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2-478</w:t>
      </w:r>
      <w:r>
        <w:rPr>
          <w:rFonts w:ascii="Times New Roman" w:eastAsia="Times New Roman" w:hAnsi="Times New Roman" w:cs="Times New Roman"/>
        </w:rPr>
        <w:t>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0080-01-2026-000358-47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Левдиной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Левдиной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отказать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истечением срока исковой давности.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0059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UserDefinedgrp-12rplc-12">
    <w:name w:val="cat-UserDefined grp-12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5A62-BD67-45F3-8918-963DBCEBE22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